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94EC" w14:textId="77777777" w:rsidR="001A1DD8" w:rsidRDefault="006A6DE3">
      <w:pPr>
        <w:jc w:val="center"/>
      </w:pPr>
      <w:r>
        <w:rPr>
          <w:b/>
          <w:sz w:val="28"/>
        </w:rPr>
        <w:t>CANDELA MANZOLINI</w:t>
      </w:r>
    </w:p>
    <w:p w14:paraId="4990BAA6" w14:textId="77777777" w:rsidR="00BD5456" w:rsidRDefault="00BD5456">
      <w:r>
        <w:t>Dirección: Congreso, CABA.</w:t>
      </w:r>
    </w:p>
    <w:p w14:paraId="630D5539" w14:textId="77777777" w:rsidR="00BD5456" w:rsidRDefault="00BD5456">
      <w:r>
        <w:t xml:space="preserve">CEL: </w:t>
      </w:r>
      <w:r w:rsidR="006A6DE3">
        <w:t xml:space="preserve"> [</w:t>
      </w:r>
      <w:r w:rsidR="0062374D">
        <w:t>2474-468699</w:t>
      </w:r>
      <w:r w:rsidR="006A6DE3">
        <w:t>]</w:t>
      </w:r>
    </w:p>
    <w:p w14:paraId="01D8FD7A" w14:textId="5ED108BF" w:rsidR="001A1DD8" w:rsidRDefault="00BD5456">
      <w:r>
        <w:t>MAIL:</w:t>
      </w:r>
      <w:r w:rsidR="006A6DE3">
        <w:t xml:space="preserve"> [</w:t>
      </w:r>
      <w:r w:rsidR="0062374D">
        <w:t>candemanzolini@gmail.com</w:t>
      </w:r>
      <w:r w:rsidR="006A6DE3">
        <w:t>]</w:t>
      </w:r>
    </w:p>
    <w:p w14:paraId="60EF7F8A" w14:textId="77777777" w:rsidR="00922E1E" w:rsidRDefault="00922E1E"/>
    <w:p w14:paraId="7C80D6B5" w14:textId="55CE1A3A" w:rsidR="001A1DD8" w:rsidRPr="00922E1E" w:rsidRDefault="006A6DE3">
      <w:pPr>
        <w:pStyle w:val="Ttulo2"/>
        <w:rPr>
          <w:color w:val="000000" w:themeColor="text1"/>
        </w:rPr>
      </w:pPr>
      <w:r w:rsidRPr="00922E1E">
        <w:rPr>
          <w:color w:val="000000" w:themeColor="text1"/>
        </w:rPr>
        <w:t>Perfil Profesional</w:t>
      </w:r>
    </w:p>
    <w:p w14:paraId="75B9D018" w14:textId="040C978F" w:rsidR="001A1DD8" w:rsidRDefault="00BD5456">
      <w:r>
        <w:t xml:space="preserve">     </w:t>
      </w:r>
      <w:r w:rsidR="006A6DE3">
        <w:t>Joven proactiva con experiencia en atención al cliente, manejo de caja y tareas administrativas básicas. Me destaco por mi responsabilidad, adaptabilidad y compromiso con el trabajo. Aprendo con rapidez y me esfuerzo por mejorar continuamente</w:t>
      </w:r>
      <w:r w:rsidR="006C3AB7">
        <w:t>, (se pueden ver los resultados en mi trayectoria laboral)</w:t>
      </w:r>
      <w:r w:rsidR="006A6DE3">
        <w:t>. Estoy buscando una oportunidad en el área administrativa donde pueda seguir formándome, aportar desde el primer día y crecer profesionalmente. Solo necesito que me den una oportunidad para demostrar lo que soy capaz de hacer.</w:t>
      </w:r>
      <w:r w:rsidR="00803CFD">
        <w:t xml:space="preserve"> </w:t>
      </w:r>
    </w:p>
    <w:p w14:paraId="72015CE5" w14:textId="2CC0225D" w:rsidR="003110CF" w:rsidRDefault="003110CF"/>
    <w:p w14:paraId="74712087" w14:textId="5EFCB430" w:rsidR="001A1DD8" w:rsidRPr="003C6A3D" w:rsidRDefault="006A6DE3">
      <w:pPr>
        <w:pStyle w:val="Ttulo2"/>
        <w:rPr>
          <w:color w:val="000000" w:themeColor="text1"/>
        </w:rPr>
      </w:pPr>
      <w:r w:rsidRPr="003C6A3D">
        <w:rPr>
          <w:color w:val="000000" w:themeColor="text1"/>
        </w:rPr>
        <w:t xml:space="preserve"> Experiencia Laboral</w:t>
      </w:r>
    </w:p>
    <w:p w14:paraId="122DC749" w14:textId="77777777" w:rsidR="003C6A3D" w:rsidRDefault="006A6DE3">
      <w:r>
        <w:t xml:space="preserve">Encargada – Panadería y Confitería </w:t>
      </w:r>
      <w:r w:rsidR="00831AC8">
        <w:t>Arineta.</w:t>
      </w:r>
    </w:p>
    <w:p w14:paraId="332C765D" w14:textId="670DA988" w:rsidR="001A1DD8" w:rsidRDefault="006A6DE3">
      <w:r>
        <w:t xml:space="preserve"> | Actualidad</w:t>
      </w:r>
    </w:p>
    <w:p w14:paraId="4BC59B43" w14:textId="77777777" w:rsidR="001A1DD8" w:rsidRDefault="006A6DE3">
      <w:r>
        <w:t>- Manejo de caja y atención al cliente</w:t>
      </w:r>
      <w:r>
        <w:br/>
        <w:t>- Coordinación con proveedores</w:t>
      </w:r>
      <w:r>
        <w:br/>
        <w:t>- Preparación de cafés (barista)</w:t>
      </w:r>
      <w:r>
        <w:br/>
        <w:t>- Organización general del local</w:t>
      </w:r>
    </w:p>
    <w:p w14:paraId="76E22C22" w14:textId="77777777" w:rsidR="001A1DD8" w:rsidRDefault="006A6DE3">
      <w:r>
        <w:t>Encargada – Minimercado MyL</w:t>
      </w:r>
    </w:p>
    <w:p w14:paraId="5DC4098A" w14:textId="38AFD4FD" w:rsidR="001A1DD8" w:rsidRDefault="006A6DE3">
      <w:r>
        <w:t>| Feb 2024 – Feb 2025</w:t>
      </w:r>
    </w:p>
    <w:p w14:paraId="44AED045" w14:textId="77777777" w:rsidR="001A1DD8" w:rsidRDefault="006A6DE3">
      <w:r>
        <w:t>- Encargada del local: control de stock, trato con proveedores</w:t>
      </w:r>
      <w:r>
        <w:br/>
        <w:t>- Manejo del sistema del local</w:t>
      </w:r>
      <w:r>
        <w:br/>
        <w:t>- Atención al público y manejo de caja</w:t>
      </w:r>
    </w:p>
    <w:p w14:paraId="39D3DA49" w14:textId="27E2E503" w:rsidR="00EB1C86" w:rsidRDefault="00EB1C86">
      <w:r>
        <w:t xml:space="preserve">Cabe destacar que además, era la encargada de manejar el programa del Local, </w:t>
      </w:r>
      <w:r w:rsidR="00A7407E">
        <w:t xml:space="preserve"> allí se encontraban la lista de productos, el control de stock de los mismos, y cierre de caja de cada turno.</w:t>
      </w:r>
    </w:p>
    <w:p w14:paraId="2DAC8B84" w14:textId="77777777" w:rsidR="00947C1F" w:rsidRDefault="006A6DE3">
      <w:r>
        <w:t>Supervisora – Corteva Agriscience</w:t>
      </w:r>
    </w:p>
    <w:p w14:paraId="0F488492" w14:textId="4F71164D" w:rsidR="001A1DD8" w:rsidRDefault="00947C1F">
      <w:r>
        <w:t>|</w:t>
      </w:r>
      <w:r w:rsidR="006A6DE3">
        <w:t>Temporada 2023-2024</w:t>
      </w:r>
    </w:p>
    <w:p w14:paraId="6C128D62" w14:textId="77777777" w:rsidR="001A1DD8" w:rsidRDefault="006A6DE3">
      <w:r>
        <w:lastRenderedPageBreak/>
        <w:t>- Coordinación de equipos adolescentes en tareas de campo</w:t>
      </w:r>
      <w:r>
        <w:br/>
        <w:t>- Control de calidad y cumplimiento de tareas</w:t>
      </w:r>
      <w:r>
        <w:br/>
        <w:t>- Gestión de grupos y resolución de problemas</w:t>
      </w:r>
    </w:p>
    <w:p w14:paraId="1EC6E4B9" w14:textId="5AD04291" w:rsidR="001A1DD8" w:rsidRPr="00947C1F" w:rsidRDefault="006A6DE3">
      <w:pPr>
        <w:pStyle w:val="Ttulo2"/>
        <w:rPr>
          <w:color w:val="000000" w:themeColor="text1"/>
        </w:rPr>
      </w:pPr>
      <w:r w:rsidRPr="00947C1F">
        <w:rPr>
          <w:color w:val="000000" w:themeColor="text1"/>
        </w:rPr>
        <w:t>Formación Académica</w:t>
      </w:r>
    </w:p>
    <w:p w14:paraId="4F414F85" w14:textId="77777777" w:rsidR="001A1DD8" w:rsidRDefault="006A6DE3">
      <w:r>
        <w:t>Universidad de Buenos Aires (UBA)</w:t>
      </w:r>
    </w:p>
    <w:p w14:paraId="179471A4" w14:textId="77777777" w:rsidR="001A1DD8" w:rsidRDefault="006A6DE3">
      <w:r>
        <w:t>Estudios en curso – Medicina (CBC finalizado en 2024)</w:t>
      </w:r>
    </w:p>
    <w:p w14:paraId="34D86FA1" w14:textId="77777777" w:rsidR="001A1DD8" w:rsidRDefault="006A6DE3">
      <w:r>
        <w:t>EES N°1</w:t>
      </w:r>
    </w:p>
    <w:p w14:paraId="6E3F3F2A" w14:textId="77777777" w:rsidR="001A1DD8" w:rsidRDefault="006A6DE3">
      <w:r>
        <w:t>Bachiller en Economía y Administración – Egresada 2023</w:t>
      </w:r>
    </w:p>
    <w:p w14:paraId="0B6719A2" w14:textId="3C8A7C2C" w:rsidR="001A1DD8" w:rsidRPr="001B5C38" w:rsidRDefault="006A6DE3">
      <w:pPr>
        <w:pStyle w:val="Ttulo2"/>
        <w:rPr>
          <w:color w:val="000000" w:themeColor="text1"/>
        </w:rPr>
      </w:pPr>
      <w:r w:rsidRPr="001B5C38">
        <w:rPr>
          <w:color w:val="000000" w:themeColor="text1"/>
        </w:rPr>
        <w:t xml:space="preserve">Herramientas </w:t>
      </w:r>
    </w:p>
    <w:p w14:paraId="6626B6D8" w14:textId="42643316" w:rsidR="006E3B89" w:rsidRDefault="006A6DE3" w:rsidP="00531EB8">
      <w:r>
        <w:t>- Excel: básico</w:t>
      </w:r>
      <w:r>
        <w:br/>
        <w:t>- Word: intermedio</w:t>
      </w:r>
      <w:r>
        <w:br/>
        <w:t>- PowerPoint: básico</w:t>
      </w:r>
    </w:p>
    <w:p w14:paraId="477B2F91" w14:textId="5BDCB54D" w:rsidR="00531EB8" w:rsidRDefault="00531EB8" w:rsidP="00531EB8">
      <w:pPr>
        <w:rPr>
          <w:b/>
          <w:bCs/>
        </w:rPr>
      </w:pPr>
      <w:r w:rsidRPr="00531EB8">
        <w:rPr>
          <w:b/>
          <w:bCs/>
        </w:rPr>
        <w:t>Habilidades</w:t>
      </w:r>
    </w:p>
    <w:p w14:paraId="0783F5A6" w14:textId="59BE6AB9" w:rsidR="00943596" w:rsidRDefault="00943596" w:rsidP="00531EB8">
      <w:r>
        <w:rPr>
          <w:b/>
          <w:bCs/>
        </w:rPr>
        <w:t>-</w:t>
      </w:r>
      <w:r>
        <w:t>Adquisición rápida de habilidades;</w:t>
      </w:r>
    </w:p>
    <w:p w14:paraId="1F13A286" w14:textId="3F7CE0C6" w:rsidR="00943596" w:rsidRDefault="002A2501" w:rsidP="00531EB8">
      <w:r>
        <w:t xml:space="preserve">-Comunicación </w:t>
      </w:r>
      <w:r w:rsidR="00685702">
        <w:t>efectiva;</w:t>
      </w:r>
    </w:p>
    <w:p w14:paraId="728496B8" w14:textId="19D6E1E1" w:rsidR="00685702" w:rsidRDefault="009F4130" w:rsidP="00531EB8">
      <w:r>
        <w:t>-Adaptabilidad y proactividad;</w:t>
      </w:r>
    </w:p>
    <w:p w14:paraId="00B459AB" w14:textId="0D9F9D43" w:rsidR="00241C1F" w:rsidRDefault="009F4130" w:rsidP="00531EB8">
      <w:r>
        <w:t>-Trabajo en equipo y responsabilidad.</w:t>
      </w:r>
    </w:p>
    <w:p w14:paraId="5826A56D" w14:textId="7B79E4B9" w:rsidR="001A1DD8" w:rsidRDefault="006A6DE3">
      <w:pPr>
        <w:pStyle w:val="Ttulo2"/>
      </w:pPr>
      <w:r>
        <w:t xml:space="preserve"> </w:t>
      </w:r>
      <w:r w:rsidRPr="001B5C38">
        <w:rPr>
          <w:color w:val="000000" w:themeColor="text1"/>
        </w:rPr>
        <w:t>Idiomas</w:t>
      </w:r>
    </w:p>
    <w:p w14:paraId="5DA526A7" w14:textId="77777777" w:rsidR="001A1DD8" w:rsidRDefault="006A6DE3">
      <w:r>
        <w:t>Inglés: básico</w:t>
      </w:r>
    </w:p>
    <w:sectPr w:rsidR="001A1D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9889225">
    <w:abstractNumId w:val="8"/>
  </w:num>
  <w:num w:numId="2" w16cid:durableId="2079788103">
    <w:abstractNumId w:val="6"/>
  </w:num>
  <w:num w:numId="3" w16cid:durableId="1219168291">
    <w:abstractNumId w:val="5"/>
  </w:num>
  <w:num w:numId="4" w16cid:durableId="1304038653">
    <w:abstractNumId w:val="4"/>
  </w:num>
  <w:num w:numId="5" w16cid:durableId="677195314">
    <w:abstractNumId w:val="7"/>
  </w:num>
  <w:num w:numId="6" w16cid:durableId="644940360">
    <w:abstractNumId w:val="3"/>
  </w:num>
  <w:num w:numId="7" w16cid:durableId="1863399306">
    <w:abstractNumId w:val="2"/>
  </w:num>
  <w:num w:numId="8" w16cid:durableId="341781928">
    <w:abstractNumId w:val="1"/>
  </w:num>
  <w:num w:numId="9" w16cid:durableId="152031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40CF"/>
    <w:rsid w:val="00034616"/>
    <w:rsid w:val="0006063C"/>
    <w:rsid w:val="0015074B"/>
    <w:rsid w:val="001A1DD8"/>
    <w:rsid w:val="001B5C38"/>
    <w:rsid w:val="00241C1F"/>
    <w:rsid w:val="0029639D"/>
    <w:rsid w:val="002A2501"/>
    <w:rsid w:val="003110CF"/>
    <w:rsid w:val="00326F90"/>
    <w:rsid w:val="003C6A3D"/>
    <w:rsid w:val="00531EB8"/>
    <w:rsid w:val="00585115"/>
    <w:rsid w:val="0062374D"/>
    <w:rsid w:val="00685702"/>
    <w:rsid w:val="006A6DE3"/>
    <w:rsid w:val="006C3AB7"/>
    <w:rsid w:val="006E3B89"/>
    <w:rsid w:val="00723A32"/>
    <w:rsid w:val="00803CFD"/>
    <w:rsid w:val="00831AC8"/>
    <w:rsid w:val="00922E1E"/>
    <w:rsid w:val="00943596"/>
    <w:rsid w:val="00947C1F"/>
    <w:rsid w:val="009C4A87"/>
    <w:rsid w:val="009C696C"/>
    <w:rsid w:val="009F4130"/>
    <w:rsid w:val="00A7407E"/>
    <w:rsid w:val="00AA1D8D"/>
    <w:rsid w:val="00B47730"/>
    <w:rsid w:val="00BD5456"/>
    <w:rsid w:val="00CB0664"/>
    <w:rsid w:val="00D80518"/>
    <w:rsid w:val="00EB1C86"/>
    <w:rsid w:val="00EC5E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6ADC2"/>
  <w14:defaultImageDpi w14:val="300"/>
  <w15:docId w15:val="{292A3C4B-26AB-E946-B1FB-10959CEE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Cand Mzolini</cp:lastModifiedBy>
  <cp:revision>2</cp:revision>
  <dcterms:created xsi:type="dcterms:W3CDTF">2025-07-01T18:32:00Z</dcterms:created>
  <dcterms:modified xsi:type="dcterms:W3CDTF">2025-07-01T18:32:00Z</dcterms:modified>
  <cp:category/>
</cp:coreProperties>
</file>